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 xml:space="preserve">Дело №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92</w:t>
      </w:r>
      <w:r>
        <w:rPr>
          <w:rFonts w:ascii="Times New Roman" w:eastAsia="Times New Roman" w:hAnsi="Times New Roman" w:cs="Times New Roman"/>
          <w:sz w:val="26"/>
          <w:szCs w:val="26"/>
        </w:rPr>
        <w:t>-280</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p>
    <w:p>
      <w:pPr>
        <w:spacing w:before="0" w:after="0"/>
        <w:ind w:firstLine="709"/>
        <w:jc w:val="center"/>
        <w:rPr>
          <w:sz w:val="26"/>
          <w:szCs w:val="26"/>
        </w:rPr>
      </w:pPr>
    </w:p>
    <w:p>
      <w:pPr>
        <w:spacing w:before="0" w:after="0"/>
        <w:ind w:firstLine="709"/>
        <w:jc w:val="center"/>
        <w:rPr>
          <w:sz w:val="26"/>
          <w:szCs w:val="26"/>
        </w:rPr>
      </w:pPr>
      <w:r>
        <w:rPr>
          <w:rFonts w:ascii="Times New Roman" w:eastAsia="Times New Roman" w:hAnsi="Times New Roman" w:cs="Times New Roman"/>
          <w:spacing w:val="34"/>
          <w:sz w:val="26"/>
          <w:szCs w:val="26"/>
        </w:rPr>
        <w:t>ПОСТАНОВЛЕНИЕ</w:t>
      </w:r>
    </w:p>
    <w:p>
      <w:pPr>
        <w:spacing w:before="0" w:after="0"/>
        <w:ind w:firstLine="709"/>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ind w:firstLine="709"/>
        <w:jc w:val="both"/>
        <w:rPr>
          <w:sz w:val="26"/>
          <w:szCs w:val="26"/>
        </w:rPr>
      </w:pPr>
    </w:p>
    <w:tbl>
      <w:tblPr>
        <w:tblInd w:w="113" w:type="dxa"/>
        <w:tblCellMar>
          <w:top w:w="0" w:type="dxa"/>
          <w:left w:w="0" w:type="dxa"/>
          <w:bottom w:w="0" w:type="dxa"/>
          <w:right w:w="0" w:type="dxa"/>
        </w:tblCellMar>
      </w:tblPr>
      <w:tblGrid>
        <w:gridCol w:w="4811"/>
        <w:gridCol w:w="4765"/>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г. Ханты-Мансийск</w:t>
            </w:r>
          </w:p>
        </w:tc>
        <w:tc>
          <w:tcPr>
            <w:tcW w:w="5069" w:type="dxa"/>
            <w:noWrap w:val="0"/>
            <w:tcMar>
              <w:top w:w="5" w:type="dxa"/>
              <w:left w:w="113" w:type="dxa"/>
              <w:bottom w:w="5" w:type="dxa"/>
              <w:right w:w="113" w:type="dxa"/>
            </w:tcMar>
            <w:vAlign w:val="top"/>
            <w:hideMark/>
          </w:tcPr>
          <w:p>
            <w:pPr>
              <w:spacing w:before="0" w:after="0"/>
              <w:jc w:val="right"/>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22 января 2025</w:t>
            </w:r>
            <w:r>
              <w:rPr>
                <w:rFonts w:ascii="Times New Roman" w:eastAsia="Times New Roman" w:hAnsi="Times New Roman" w:cs="Times New Roman"/>
                <w:b w:val="0"/>
                <w:bCs w:val="0"/>
                <w:i w:val="0"/>
                <w:iCs w:val="0"/>
                <w:smallCaps w:val="0"/>
                <w:color w:val="000000"/>
                <w:sz w:val="26"/>
                <w:szCs w:val="26"/>
              </w:rPr>
              <w:t xml:space="preserve"> года</w:t>
            </w:r>
          </w:p>
        </w:tc>
      </w:tr>
    </w:tbl>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w:t>
      </w:r>
      <w:r>
        <w:rPr>
          <w:rFonts w:ascii="Times New Roman" w:eastAsia="Times New Roman" w:hAnsi="Times New Roman" w:cs="Times New Roman"/>
          <w:sz w:val="26"/>
          <w:szCs w:val="26"/>
        </w:rPr>
        <w:t>ровой судья судебного участка №</w:t>
      </w:r>
      <w:r>
        <w:rPr>
          <w:rFonts w:ascii="Times New Roman" w:eastAsia="Times New Roman" w:hAnsi="Times New Roman" w:cs="Times New Roman"/>
          <w:sz w:val="26"/>
          <w:szCs w:val="26"/>
        </w:rPr>
        <w:t xml:space="preserve">6 Ханты-Мансийского судебного района Ханты-Мансийского автономного округа – Югры </w:t>
      </w:r>
      <w:r>
        <w:rPr>
          <w:rFonts w:ascii="Times New Roman" w:eastAsia="Times New Roman" w:hAnsi="Times New Roman" w:cs="Times New Roman"/>
          <w:sz w:val="26"/>
          <w:szCs w:val="26"/>
        </w:rPr>
        <w:t>Артюх О.П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 участием Иванцова А.В., </w:t>
      </w:r>
    </w:p>
    <w:p>
      <w:pPr>
        <w:spacing w:before="0" w:after="0"/>
        <w:ind w:firstLine="709"/>
        <w:jc w:val="both"/>
        <w:rPr>
          <w:sz w:val="26"/>
          <w:szCs w:val="26"/>
        </w:rPr>
      </w:pPr>
      <w:r>
        <w:rPr>
          <w:rFonts w:ascii="Times New Roman" w:eastAsia="Times New Roman" w:hAnsi="Times New Roman" w:cs="Times New Roman"/>
          <w:sz w:val="26"/>
          <w:szCs w:val="26"/>
        </w:rPr>
        <w:t>рассмотрев материалы дела об административном правонарушении в отношении:</w:t>
      </w:r>
    </w:p>
    <w:p>
      <w:pPr>
        <w:spacing w:before="0" w:after="0"/>
        <w:ind w:firstLine="709"/>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Иванцова </w:t>
      </w:r>
      <w:r>
        <w:rPr>
          <w:rStyle w:val="cat-UserDefinedgrp-31rplc-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гражданина Российской Федерации; </w:t>
      </w:r>
      <w:r>
        <w:rPr>
          <w:rFonts w:ascii="Times New Roman" w:eastAsia="Times New Roman" w:hAnsi="Times New Roman" w:cs="Times New Roman"/>
          <w:sz w:val="26"/>
          <w:szCs w:val="26"/>
        </w:rPr>
        <w:t xml:space="preserve">место регистрации: </w:t>
      </w:r>
      <w:r>
        <w:rPr>
          <w:rFonts w:ascii="Times New Roman" w:eastAsia="Times New Roman" w:hAnsi="Times New Roman" w:cs="Times New Roman"/>
          <w:sz w:val="26"/>
          <w:szCs w:val="26"/>
        </w:rPr>
        <w:t xml:space="preserve">Ханты-Мансийский автономный округ - Югра, </w:t>
      </w:r>
      <w:r>
        <w:rPr>
          <w:rStyle w:val="cat-UserDefinedgrp-32rplc-1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проживающего по адресу: Ханты-Мансийский автономный округ - Югра, </w:t>
      </w:r>
      <w:r>
        <w:rPr>
          <w:rStyle w:val="cat-UserDefinedgrp-33rplc-15"/>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работающего</w:t>
      </w:r>
      <w:r>
        <w:rPr>
          <w:rFonts w:ascii="Times New Roman" w:eastAsia="Times New Roman" w:hAnsi="Times New Roman" w:cs="Times New Roman"/>
          <w:sz w:val="26"/>
          <w:szCs w:val="26"/>
        </w:rPr>
        <w:t xml:space="preserve"> </w:t>
      </w:r>
      <w:r>
        <w:rPr>
          <w:rStyle w:val="cat-UserDefinedgrp-34rplc-16"/>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паспорт гражданина Рос</w:t>
      </w:r>
      <w:r>
        <w:rPr>
          <w:rFonts w:ascii="Times New Roman" w:eastAsia="Times New Roman" w:hAnsi="Times New Roman" w:cs="Times New Roman"/>
          <w:sz w:val="26"/>
          <w:szCs w:val="26"/>
        </w:rPr>
        <w:t xml:space="preserve">сийской Федерации </w:t>
      </w:r>
      <w:r>
        <w:rPr>
          <w:rFonts w:ascii="Times New Roman" w:eastAsia="Times New Roman" w:hAnsi="Times New Roman" w:cs="Times New Roman"/>
          <w:sz w:val="26"/>
          <w:szCs w:val="26"/>
        </w:rPr>
        <w:t xml:space="preserve">серии </w:t>
      </w:r>
      <w:r>
        <w:rPr>
          <w:rStyle w:val="cat-UserDefinedgrp-35rplc-20"/>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о совершении административного прав</w:t>
      </w:r>
      <w:r>
        <w:rPr>
          <w:rFonts w:ascii="Times New Roman" w:eastAsia="Times New Roman" w:hAnsi="Times New Roman" w:cs="Times New Roman"/>
          <w:sz w:val="26"/>
          <w:szCs w:val="26"/>
        </w:rPr>
        <w:t>онарушения, предусмотренного ч.</w:t>
      </w:r>
      <w:r>
        <w:rPr>
          <w:rFonts w:ascii="Times New Roman" w:eastAsia="Times New Roman" w:hAnsi="Times New Roman" w:cs="Times New Roman"/>
          <w:sz w:val="26"/>
          <w:szCs w:val="26"/>
        </w:rPr>
        <w:t>1 ст.7.27 Кодекса Российской Федерации об административных правонарушениях (далее – КоАП РФ),</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.01.2025</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22</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46</w:t>
      </w:r>
      <w:r>
        <w:rPr>
          <w:rFonts w:ascii="Times New Roman" w:eastAsia="Times New Roman" w:hAnsi="Times New Roman" w:cs="Times New Roman"/>
          <w:sz w:val="26"/>
          <w:szCs w:val="26"/>
        </w:rPr>
        <w:t xml:space="preserve"> мин. </w:t>
      </w:r>
      <w:r>
        <w:rPr>
          <w:rFonts w:ascii="Times New Roman" w:eastAsia="Times New Roman" w:hAnsi="Times New Roman" w:cs="Times New Roman"/>
          <w:sz w:val="26"/>
          <w:szCs w:val="26"/>
        </w:rPr>
        <w:t>Иванцов А.В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находясь в </w:t>
      </w:r>
      <w:r>
        <w:rPr>
          <w:rFonts w:ascii="Times New Roman" w:eastAsia="Times New Roman" w:hAnsi="Times New Roman" w:cs="Times New Roman"/>
          <w:sz w:val="26"/>
          <w:szCs w:val="26"/>
        </w:rPr>
        <w:t>помещении магазина «</w:t>
      </w:r>
      <w:r>
        <w:rPr>
          <w:rStyle w:val="cat-UserDefinedgrp-36rplc-25"/>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расположенном по адресу: </w:t>
      </w:r>
      <w:r>
        <w:rPr>
          <w:rStyle w:val="cat-UserDefinedgrp-37rplc-2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путем свободного доступа, тайно, из корыстных побуждений тайно похитил </w:t>
      </w:r>
      <w:r>
        <w:rPr>
          <w:rFonts w:ascii="Times New Roman" w:eastAsia="Times New Roman" w:hAnsi="Times New Roman" w:cs="Times New Roman"/>
          <w:sz w:val="26"/>
          <w:szCs w:val="26"/>
        </w:rPr>
        <w:t>ко</w:t>
      </w:r>
      <w:r>
        <w:rPr>
          <w:rFonts w:ascii="Times New Roman" w:eastAsia="Times New Roman" w:hAnsi="Times New Roman" w:cs="Times New Roman"/>
          <w:sz w:val="26"/>
          <w:szCs w:val="26"/>
        </w:rPr>
        <w:t>ктейль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Альта Коста Сильвер</w:t>
      </w:r>
      <w:r>
        <w:rPr>
          <w:rFonts w:ascii="Times New Roman" w:eastAsia="Times New Roman" w:hAnsi="Times New Roman" w:cs="Times New Roman"/>
          <w:sz w:val="26"/>
          <w:szCs w:val="26"/>
        </w:rPr>
        <w:t>» 1 шт. в с</w:t>
      </w:r>
      <w:r>
        <w:rPr>
          <w:rFonts w:ascii="Times New Roman" w:eastAsia="Times New Roman" w:hAnsi="Times New Roman" w:cs="Times New Roman"/>
          <w:sz w:val="26"/>
          <w:szCs w:val="26"/>
        </w:rPr>
        <w:t>теклянной таре, объемом 0,5 л. 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содержанием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этилового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спирта</w:t>
      </w:r>
      <w:r>
        <w:rPr>
          <w:rFonts w:ascii="Times New Roman" w:eastAsia="Times New Roman" w:hAnsi="Times New Roman" w:cs="Times New Roman"/>
          <w:sz w:val="26"/>
          <w:szCs w:val="26"/>
        </w:rPr>
        <w:t xml:space="preserve"> 40%</w:t>
      </w:r>
      <w:r>
        <w:rPr>
          <w:rFonts w:ascii="Times New Roman" w:eastAsia="Times New Roman" w:hAnsi="Times New Roman" w:cs="Times New Roman"/>
          <w:sz w:val="26"/>
          <w:szCs w:val="26"/>
        </w:rPr>
        <w:t xml:space="preserve">, причинив своими действиями </w:t>
      </w:r>
      <w:r>
        <w:rPr>
          <w:rFonts w:ascii="Times New Roman" w:eastAsia="Times New Roman" w:hAnsi="Times New Roman" w:cs="Times New Roman"/>
          <w:sz w:val="26"/>
          <w:szCs w:val="26"/>
        </w:rPr>
        <w:t xml:space="preserve">ООО «Альфа-М» </w:t>
      </w:r>
      <w:r>
        <w:rPr>
          <w:rFonts w:ascii="Times New Roman" w:eastAsia="Times New Roman" w:hAnsi="Times New Roman" w:cs="Times New Roman"/>
          <w:sz w:val="26"/>
          <w:szCs w:val="26"/>
        </w:rPr>
        <w:t xml:space="preserve">материальный ущерб на общую сумму </w:t>
      </w:r>
      <w:r>
        <w:rPr>
          <w:rStyle w:val="cat-UserDefinedgrp-38rplc-30"/>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В судебном заседании Иванцов А.В. вину в совершении правонарушения признал, пояснив, что похитил из магазина «</w:t>
      </w:r>
      <w:r>
        <w:rPr>
          <w:rStyle w:val="cat-UserDefinedgrp-36rplc-3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 </w:t>
      </w:r>
      <w:r>
        <w:rPr>
          <w:rStyle w:val="cat-UserDefinedgrp-40rplc-3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вышеуказанный товар. В содеянном раскаивается. </w:t>
      </w:r>
    </w:p>
    <w:p>
      <w:pPr>
        <w:spacing w:before="0" w:after="0"/>
        <w:ind w:firstLine="709"/>
        <w:jc w:val="both"/>
        <w:rPr>
          <w:sz w:val="26"/>
          <w:szCs w:val="26"/>
        </w:rPr>
      </w:pPr>
      <w:r>
        <w:rPr>
          <w:rFonts w:ascii="Times New Roman" w:eastAsia="Times New Roman" w:hAnsi="Times New Roman" w:cs="Times New Roman"/>
          <w:sz w:val="26"/>
          <w:szCs w:val="26"/>
        </w:rPr>
        <w:t xml:space="preserve">Представитель потерпевшего </w:t>
      </w:r>
      <w:r>
        <w:rPr>
          <w:rStyle w:val="cat-UserDefinedgrp-39rplc-37"/>
          <w:rFonts w:ascii="Times New Roman" w:eastAsia="Times New Roman" w:hAnsi="Times New Roman" w:cs="Times New Roman"/>
          <w:sz w:val="26"/>
          <w:szCs w:val="26"/>
        </w:rPr>
        <w:t>...</w:t>
      </w:r>
      <w:r>
        <w:rPr>
          <w:rFonts w:ascii="Times New Roman" w:eastAsia="Times New Roman" w:hAnsi="Times New Roman" w:cs="Times New Roman"/>
          <w:sz w:val="26"/>
          <w:szCs w:val="26"/>
        </w:rPr>
        <w:t>. 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8"/>
        <w:jc w:val="both"/>
        <w:rPr>
          <w:sz w:val="26"/>
          <w:szCs w:val="26"/>
        </w:rPr>
      </w:pPr>
      <w:r>
        <w:rPr>
          <w:rFonts w:ascii="Times New Roman" w:eastAsia="Times New Roman" w:hAnsi="Times New Roman" w:cs="Times New Roman"/>
          <w:sz w:val="26"/>
          <w:szCs w:val="26"/>
        </w:rPr>
        <w:t>Мировой судья, руководствуясь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ч.ч</w:t>
      </w:r>
      <w:r>
        <w:rPr>
          <w:rFonts w:ascii="Times New Roman" w:eastAsia="Times New Roman" w:hAnsi="Times New Roman" w:cs="Times New Roman"/>
          <w:sz w:val="26"/>
          <w:szCs w:val="26"/>
        </w:rPr>
        <w:t>.2,3 ст.25.1 и п.4 ч.1 ст.</w:t>
      </w:r>
      <w:r>
        <w:rPr>
          <w:rFonts w:ascii="Times New Roman" w:eastAsia="Times New Roman" w:hAnsi="Times New Roman" w:cs="Times New Roman"/>
          <w:sz w:val="26"/>
          <w:szCs w:val="26"/>
        </w:rPr>
        <w:t>29.7</w:t>
      </w:r>
      <w:r>
        <w:rPr>
          <w:rFonts w:ascii="Times New Roman" w:eastAsia="Times New Roman" w:hAnsi="Times New Roman" w:cs="Times New Roman"/>
          <w:sz w:val="26"/>
          <w:szCs w:val="26"/>
        </w:rPr>
        <w:t xml:space="preserve"> КоАП РФ, счел возможным рассмотреть</w:t>
      </w:r>
      <w:r>
        <w:rPr>
          <w:rFonts w:ascii="Times New Roman" w:eastAsia="Times New Roman" w:hAnsi="Times New Roman" w:cs="Times New Roman"/>
          <w:sz w:val="26"/>
          <w:szCs w:val="26"/>
        </w:rPr>
        <w:t xml:space="preserve"> дело об административном </w:t>
      </w:r>
      <w:r>
        <w:rPr>
          <w:rFonts w:ascii="Times New Roman" w:eastAsia="Times New Roman" w:hAnsi="Times New Roman" w:cs="Times New Roman"/>
          <w:sz w:val="26"/>
          <w:szCs w:val="26"/>
        </w:rPr>
        <w:t>правонарушении в отсутстви</w:t>
      </w:r>
      <w:r>
        <w:rPr>
          <w:rFonts w:ascii="Times New Roman" w:eastAsia="Times New Roman" w:hAnsi="Times New Roman" w:cs="Times New Roman"/>
          <w:sz w:val="26"/>
          <w:szCs w:val="26"/>
        </w:rPr>
        <w:t xml:space="preserve">е </w:t>
      </w:r>
      <w:r>
        <w:rPr>
          <w:rFonts w:ascii="Times New Roman" w:eastAsia="Times New Roman" w:hAnsi="Times New Roman" w:cs="Times New Roman"/>
          <w:sz w:val="26"/>
          <w:szCs w:val="26"/>
        </w:rPr>
        <w:t>представителя потерпевшего</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Огласив протокол об административном правонарушении, </w:t>
      </w:r>
      <w:r>
        <w:rPr>
          <w:rFonts w:ascii="Times New Roman" w:eastAsia="Times New Roman" w:hAnsi="Times New Roman" w:cs="Times New Roman"/>
          <w:sz w:val="26"/>
          <w:szCs w:val="26"/>
        </w:rPr>
        <w:t xml:space="preserve">заслушав Иванцова А.В.,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сследовав</w:t>
      </w:r>
      <w:r>
        <w:rPr>
          <w:rFonts w:ascii="Times New Roman" w:eastAsia="Times New Roman" w:hAnsi="Times New Roman" w:cs="Times New Roman"/>
          <w:sz w:val="26"/>
          <w:szCs w:val="26"/>
        </w:rPr>
        <w:t xml:space="preserve"> письменные материалы дела, мировой судья пришел к следующему.</w:t>
      </w:r>
    </w:p>
    <w:p>
      <w:pPr>
        <w:spacing w:before="0" w:after="0"/>
        <w:ind w:firstLine="708"/>
        <w:jc w:val="both"/>
        <w:rPr>
          <w:sz w:val="26"/>
          <w:szCs w:val="26"/>
        </w:rPr>
      </w:pPr>
      <w:r>
        <w:rPr>
          <w:rFonts w:ascii="Times New Roman" w:eastAsia="Times New Roman" w:hAnsi="Times New Roman" w:cs="Times New Roman"/>
          <w:sz w:val="26"/>
          <w:szCs w:val="26"/>
        </w:rPr>
        <w:t xml:space="preserve">Частью 1 статьи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w:t>
      </w:r>
      <w:r>
        <w:rPr>
          <w:rFonts w:ascii="Times New Roman" w:eastAsia="Times New Roman" w:hAnsi="Times New Roman" w:cs="Times New Roman"/>
          <w:sz w:val="26"/>
          <w:szCs w:val="26"/>
        </w:rPr>
        <w:t xml:space="preserve">третьей и четвертой статьи 159.6 и частями </w:t>
      </w:r>
      <w:r>
        <w:rPr>
          <w:rFonts w:ascii="Times New Roman" w:eastAsia="Times New Roman" w:hAnsi="Times New Roman" w:cs="Times New Roman"/>
          <w:sz w:val="26"/>
          <w:szCs w:val="26"/>
        </w:rPr>
        <w:t>второй и третьей статьи 160 Уголовного кодекса Российской Федерации.</w:t>
      </w:r>
    </w:p>
    <w:p>
      <w:pPr>
        <w:spacing w:before="0" w:after="0"/>
        <w:ind w:firstLine="708"/>
        <w:jc w:val="both"/>
        <w:rPr>
          <w:sz w:val="26"/>
          <w:szCs w:val="26"/>
        </w:rPr>
      </w:pPr>
      <w:r>
        <w:rPr>
          <w:rFonts w:ascii="Times New Roman" w:eastAsia="Times New Roman" w:hAnsi="Times New Roman" w:cs="Times New Roman"/>
          <w:sz w:val="26"/>
          <w:szCs w:val="26"/>
        </w:rPr>
        <w:t xml:space="preserve">Виновность </w:t>
      </w:r>
      <w:r>
        <w:rPr>
          <w:rFonts w:ascii="Times New Roman" w:eastAsia="Times New Roman" w:hAnsi="Times New Roman" w:cs="Times New Roman"/>
          <w:sz w:val="26"/>
          <w:szCs w:val="26"/>
        </w:rPr>
        <w:t>Иванцов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w:t>
      </w:r>
      <w:r>
        <w:rPr>
          <w:rFonts w:ascii="Times New Roman" w:eastAsia="Times New Roman" w:hAnsi="Times New Roman" w:cs="Times New Roman"/>
          <w:sz w:val="26"/>
          <w:szCs w:val="26"/>
        </w:rPr>
        <w:t>хищения</w:t>
      </w:r>
      <w:r>
        <w:rPr>
          <w:rFonts w:ascii="Times New Roman" w:eastAsia="Times New Roman" w:hAnsi="Times New Roman" w:cs="Times New Roman"/>
          <w:sz w:val="26"/>
          <w:szCs w:val="26"/>
        </w:rPr>
        <w:t xml:space="preserve"> подтверждается исследованными судом: </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протоколом об административном правонарушении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12.01.2025</w:t>
      </w:r>
      <w:r>
        <w:rPr>
          <w:rFonts w:ascii="Times New Roman" w:eastAsia="Times New Roman" w:hAnsi="Times New Roman" w:cs="Times New Roman"/>
          <w:sz w:val="26"/>
          <w:szCs w:val="26"/>
        </w:rPr>
        <w:t xml:space="preserve"> серии </w:t>
      </w:r>
      <w:r>
        <w:rPr>
          <w:rFonts w:ascii="Times New Roman" w:eastAsia="Times New Roman" w:hAnsi="Times New Roman" w:cs="Times New Roman"/>
          <w:sz w:val="26"/>
          <w:szCs w:val="26"/>
        </w:rPr>
        <w:t>86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38508</w:t>
      </w:r>
      <w:r>
        <w:rPr>
          <w:rFonts w:ascii="Times New Roman" w:eastAsia="Times New Roman" w:hAnsi="Times New Roman" w:cs="Times New Roman"/>
          <w:sz w:val="26"/>
          <w:szCs w:val="26"/>
        </w:rPr>
        <w:t>89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заявлением </w:t>
      </w:r>
      <w:r>
        <w:rPr>
          <w:rFonts w:ascii="Times New Roman" w:eastAsia="Times New Roman" w:hAnsi="Times New Roman" w:cs="Times New Roman"/>
          <w:sz w:val="26"/>
          <w:szCs w:val="26"/>
        </w:rPr>
        <w:t>представителя по доверенности</w:t>
      </w:r>
      <w:r>
        <w:rPr>
          <w:rFonts w:ascii="Times New Roman" w:eastAsia="Times New Roman" w:hAnsi="Times New Roman" w:cs="Times New Roman"/>
          <w:sz w:val="26"/>
          <w:szCs w:val="26"/>
        </w:rPr>
        <w:t xml:space="preserve"> </w:t>
      </w:r>
      <w:r>
        <w:rPr>
          <w:rStyle w:val="cat-UserDefinedgrp-42rplc-4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12.01.2025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справкой об ущербе от </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.01.2025</w:t>
      </w:r>
      <w:r>
        <w:rPr>
          <w:rFonts w:ascii="Times New Roman" w:eastAsia="Times New Roman" w:hAnsi="Times New Roman" w:cs="Times New Roman"/>
          <w:sz w:val="26"/>
          <w:szCs w:val="26"/>
        </w:rPr>
        <w:t xml:space="preserve">; фототаблицей от </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.01.2025;</w:t>
      </w:r>
      <w:r>
        <w:rPr>
          <w:rFonts w:ascii="Times New Roman" w:eastAsia="Times New Roman" w:hAnsi="Times New Roman" w:cs="Times New Roman"/>
          <w:sz w:val="26"/>
          <w:szCs w:val="26"/>
        </w:rPr>
        <w:t xml:space="preserve"> объяснением </w:t>
      </w:r>
      <w:r>
        <w:rPr>
          <w:rFonts w:ascii="Times New Roman" w:eastAsia="Times New Roman" w:hAnsi="Times New Roman" w:cs="Times New Roman"/>
          <w:sz w:val="26"/>
          <w:szCs w:val="26"/>
        </w:rPr>
        <w:t>Иванцова</w:t>
      </w:r>
      <w:r>
        <w:rPr>
          <w:rFonts w:ascii="Times New Roman" w:eastAsia="Times New Roman" w:hAnsi="Times New Roman" w:cs="Times New Roman"/>
          <w:sz w:val="26"/>
          <w:szCs w:val="26"/>
        </w:rPr>
        <w:t xml:space="preserve"> А.В. от </w:t>
      </w:r>
      <w:r>
        <w:rPr>
          <w:rFonts w:ascii="Times New Roman" w:eastAsia="Times New Roman" w:hAnsi="Times New Roman" w:cs="Times New Roman"/>
          <w:sz w:val="26"/>
          <w:szCs w:val="26"/>
        </w:rPr>
        <w:t>12.01.2025</w:t>
      </w:r>
      <w:r>
        <w:rPr>
          <w:rFonts w:ascii="Times New Roman" w:eastAsia="Times New Roman" w:hAnsi="Times New Roman" w:cs="Times New Roman"/>
          <w:sz w:val="26"/>
          <w:szCs w:val="26"/>
        </w:rPr>
        <w:t>; рапорт</w:t>
      </w:r>
      <w:r>
        <w:rPr>
          <w:rFonts w:ascii="Times New Roman" w:eastAsia="Times New Roman" w:hAnsi="Times New Roman" w:cs="Times New Roman"/>
          <w:sz w:val="26"/>
          <w:szCs w:val="26"/>
        </w:rPr>
        <w:t>ами</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12.01.2025;</w:t>
      </w:r>
      <w:r>
        <w:rPr>
          <w:rFonts w:ascii="Times New Roman" w:eastAsia="Times New Roman" w:hAnsi="Times New Roman" w:cs="Times New Roman"/>
          <w:sz w:val="26"/>
          <w:szCs w:val="26"/>
        </w:rPr>
        <w:t xml:space="preserve"> актом контрольно-ревизионной проверки по количеству и качеству от 12.01.2025.</w:t>
      </w:r>
    </w:p>
    <w:p>
      <w:pPr>
        <w:spacing w:before="0" w:after="0"/>
        <w:ind w:firstLine="720"/>
        <w:jc w:val="both"/>
        <w:rPr>
          <w:sz w:val="26"/>
          <w:szCs w:val="26"/>
        </w:rPr>
      </w:pPr>
      <w:r>
        <w:rPr>
          <w:rFonts w:ascii="Times New Roman" w:eastAsia="Times New Roman" w:hAnsi="Times New Roman" w:cs="Times New Roman"/>
          <w:sz w:val="26"/>
          <w:szCs w:val="26"/>
        </w:rPr>
        <w:t xml:space="preserve">Таким образом, вина </w:t>
      </w:r>
      <w:r>
        <w:rPr>
          <w:rFonts w:ascii="Times New Roman" w:eastAsia="Times New Roman" w:hAnsi="Times New Roman" w:cs="Times New Roman"/>
          <w:sz w:val="26"/>
          <w:szCs w:val="26"/>
        </w:rPr>
        <w:t>Иванцов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по факту </w:t>
      </w:r>
      <w:r>
        <w:rPr>
          <w:rFonts w:ascii="Times New Roman" w:eastAsia="Times New Roman" w:hAnsi="Times New Roman" w:cs="Times New Roman"/>
          <w:sz w:val="26"/>
          <w:szCs w:val="26"/>
        </w:rPr>
        <w:t>мелкого хищения чужого имущества,</w:t>
      </w:r>
      <w:r>
        <w:rPr>
          <w:rFonts w:ascii="Times New Roman" w:eastAsia="Times New Roman" w:hAnsi="Times New Roman" w:cs="Times New Roman"/>
          <w:sz w:val="26"/>
          <w:szCs w:val="26"/>
        </w:rPr>
        <w:t xml:space="preserve"> стоимость которого не превышает одну тысячу рублей, путем кражи, </w:t>
      </w:r>
      <w:r>
        <w:rPr>
          <w:rFonts w:ascii="Times New Roman" w:eastAsia="Times New Roman" w:hAnsi="Times New Roman" w:cs="Times New Roman"/>
          <w:sz w:val="26"/>
          <w:szCs w:val="26"/>
        </w:rPr>
        <w:t xml:space="preserve">нашла свое подтверждение. </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Иванцова А.В</w:t>
      </w:r>
      <w:r>
        <w:rPr>
          <w:rFonts w:ascii="Times New Roman" w:eastAsia="Times New Roman" w:hAnsi="Times New Roman" w:cs="Times New Roman"/>
          <w:sz w:val="26"/>
          <w:szCs w:val="26"/>
        </w:rPr>
        <w:t xml:space="preserve"> мировой судья квалифицирует по ч.</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 xml:space="preserve"> КоАП РФ.</w:t>
      </w:r>
    </w:p>
    <w:p>
      <w:pPr>
        <w:spacing w:before="0" w:after="0"/>
        <w:ind w:firstLine="708"/>
        <w:jc w:val="both"/>
        <w:rPr>
          <w:sz w:val="26"/>
          <w:szCs w:val="26"/>
        </w:rPr>
      </w:pPr>
      <w:r>
        <w:rPr>
          <w:rFonts w:ascii="Times New Roman" w:eastAsia="Times New Roman" w:hAnsi="Times New Roman" w:cs="Times New Roman"/>
          <w:sz w:val="26"/>
          <w:szCs w:val="26"/>
        </w:rPr>
        <w:t>Обстоятельств</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смягчающим административную ответственность, является признание вины. </w:t>
      </w:r>
    </w:p>
    <w:p>
      <w:pPr>
        <w:spacing w:before="0" w:after="0"/>
        <w:ind w:firstLine="708"/>
        <w:jc w:val="both"/>
        <w:rPr>
          <w:sz w:val="26"/>
          <w:szCs w:val="26"/>
        </w:rPr>
      </w:pPr>
      <w:r>
        <w:rPr>
          <w:rFonts w:ascii="Times New Roman" w:eastAsia="Times New Roman" w:hAnsi="Times New Roman" w:cs="Times New Roman"/>
          <w:sz w:val="26"/>
          <w:szCs w:val="26"/>
        </w:rPr>
        <w:t>Обстоятельств, о</w:t>
      </w:r>
      <w:r>
        <w:rPr>
          <w:rFonts w:ascii="Times New Roman" w:eastAsia="Times New Roman" w:hAnsi="Times New Roman" w:cs="Times New Roman"/>
          <w:sz w:val="26"/>
          <w:szCs w:val="26"/>
        </w:rPr>
        <w:t>тягчающих административную ответственность, не установлено.</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административное наказание </w:t>
      </w:r>
      <w:r>
        <w:rPr>
          <w:rFonts w:ascii="Times New Roman" w:eastAsia="Times New Roman" w:hAnsi="Times New Roman" w:cs="Times New Roman"/>
          <w:sz w:val="26"/>
          <w:szCs w:val="26"/>
        </w:rPr>
        <w:t>Иванцову А.В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мировой судья учитывает характер и обстоятельства совершенного административного правонарушения против собственности, обстоятельства содеянного, отсутствие обстоятельств, отягчающих административную ответственность, личность виновного лица, его имущественное положение. </w:t>
      </w:r>
    </w:p>
    <w:p>
      <w:pPr>
        <w:spacing w:before="0" w:after="0"/>
        <w:ind w:firstLine="708"/>
        <w:jc w:val="both"/>
        <w:rPr>
          <w:sz w:val="26"/>
          <w:szCs w:val="26"/>
        </w:rPr>
      </w:pPr>
      <w:r>
        <w:rPr>
          <w:rFonts w:ascii="Times New Roman" w:eastAsia="Times New Roman" w:hAnsi="Times New Roman" w:cs="Times New Roman"/>
          <w:sz w:val="26"/>
          <w:szCs w:val="26"/>
        </w:rPr>
        <w:t xml:space="preserve">При изложенных обстоятельствах, мировой судья приходит к выводу о назначении </w:t>
      </w:r>
      <w:r>
        <w:rPr>
          <w:rFonts w:ascii="Times New Roman" w:eastAsia="Times New Roman" w:hAnsi="Times New Roman" w:cs="Times New Roman"/>
          <w:sz w:val="26"/>
          <w:szCs w:val="26"/>
        </w:rPr>
        <w:t>Иванцову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наказания в пределах санкции ч.1 ст.</w:t>
      </w:r>
      <w:r>
        <w:rPr>
          <w:rFonts w:ascii="Times New Roman" w:eastAsia="Times New Roman" w:hAnsi="Times New Roman" w:cs="Times New Roman"/>
          <w:sz w:val="26"/>
          <w:szCs w:val="26"/>
        </w:rPr>
        <w:t>7.27 КоАП РФ, в соответствии с требованиями ст</w:t>
      </w:r>
      <w:r>
        <w:rPr>
          <w:rFonts w:ascii="Times New Roman" w:eastAsia="Times New Roman" w:hAnsi="Times New Roman" w:cs="Times New Roman"/>
          <w:sz w:val="26"/>
          <w:szCs w:val="26"/>
        </w:rPr>
        <w:t>.ст.</w:t>
      </w:r>
      <w:r>
        <w:rPr>
          <w:rFonts w:ascii="Times New Roman" w:eastAsia="Times New Roman" w:hAnsi="Times New Roman" w:cs="Times New Roman"/>
          <w:sz w:val="26"/>
          <w:szCs w:val="26"/>
        </w:rPr>
        <w:t>3.1, 3.5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4.1 КоАП РФ, в виде административного </w:t>
      </w:r>
      <w:r>
        <w:rPr>
          <w:rFonts w:ascii="Times New Roman" w:eastAsia="Times New Roman" w:hAnsi="Times New Roman" w:cs="Times New Roman"/>
          <w:sz w:val="26"/>
          <w:szCs w:val="26"/>
        </w:rPr>
        <w:t>ареста.</w:t>
      </w:r>
    </w:p>
    <w:p>
      <w:pPr>
        <w:spacing w:before="0" w:after="0"/>
        <w:ind w:firstLine="708"/>
        <w:jc w:val="both"/>
        <w:rPr>
          <w:sz w:val="26"/>
          <w:szCs w:val="26"/>
        </w:rPr>
      </w:pPr>
      <w:r>
        <w:rPr>
          <w:rFonts w:ascii="Times New Roman" w:eastAsia="Times New Roman" w:hAnsi="Times New Roman" w:cs="Times New Roman"/>
          <w:sz w:val="26"/>
          <w:szCs w:val="26"/>
        </w:rPr>
        <w:t xml:space="preserve">Руководствуясь статьями </w:t>
      </w:r>
      <w:r>
        <w:rPr>
          <w:rFonts w:ascii="Times New Roman" w:eastAsia="Times New Roman" w:hAnsi="Times New Roman" w:cs="Times New Roman"/>
          <w:sz w:val="26"/>
          <w:szCs w:val="26"/>
        </w:rPr>
        <w:t>23.1, 29.5, 29.</w:t>
      </w:r>
      <w:r>
        <w:rPr>
          <w:rFonts w:ascii="Times New Roman" w:eastAsia="Times New Roman" w:hAnsi="Times New Roman" w:cs="Times New Roman"/>
          <w:sz w:val="26"/>
          <w:szCs w:val="26"/>
        </w:rPr>
        <w:t>6, 29.10 КоАП РФ, мировой судья</w:t>
      </w:r>
    </w:p>
    <w:p>
      <w:pPr>
        <w:spacing w:before="0" w:after="0"/>
        <w:ind w:firstLine="567"/>
        <w:jc w:val="both"/>
        <w:rPr>
          <w:sz w:val="26"/>
          <w:szCs w:val="26"/>
        </w:rPr>
      </w:pPr>
    </w:p>
    <w:p>
      <w:pPr>
        <w:spacing w:before="0" w:after="0"/>
        <w:jc w:val="center"/>
        <w:rPr>
          <w:sz w:val="26"/>
          <w:szCs w:val="26"/>
        </w:rPr>
      </w:pPr>
      <w:r>
        <w:rPr>
          <w:rFonts w:ascii="Times New Roman" w:eastAsia="Times New Roman" w:hAnsi="Times New Roman" w:cs="Times New Roman"/>
          <w:sz w:val="26"/>
          <w:szCs w:val="26"/>
        </w:rPr>
        <w:t>ПОСТАНОВИЛ</w:t>
      </w:r>
      <w:r>
        <w:rPr>
          <w:rFonts w:ascii="Times New Roman" w:eastAsia="Times New Roman" w:hAnsi="Times New Roman" w:cs="Times New Roman"/>
          <w:sz w:val="26"/>
          <w:szCs w:val="26"/>
        </w:rPr>
        <w:t>:</w:t>
      </w:r>
    </w:p>
    <w:p>
      <w:pPr>
        <w:spacing w:before="0" w:after="0"/>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sz w:val="26"/>
          <w:szCs w:val="26"/>
        </w:rPr>
        <w:t xml:space="preserve">Иванцова </w:t>
      </w:r>
      <w:r>
        <w:rPr>
          <w:rStyle w:val="cat-UserDefinedgrp-41rplc-5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виновным в совершении административного правонарушения, предусмотренного ч.</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 xml:space="preserve"> КоАП РФ и назначить ему наказание </w:t>
      </w:r>
      <w:r>
        <w:rPr>
          <w:rFonts w:ascii="Times New Roman" w:eastAsia="Times New Roman" w:hAnsi="Times New Roman" w:cs="Times New Roman"/>
          <w:sz w:val="26"/>
          <w:szCs w:val="26"/>
        </w:rPr>
        <w:t>в виде административного ареста сроком на 1 (одни) сутки.</w:t>
      </w:r>
    </w:p>
    <w:p>
      <w:pPr>
        <w:spacing w:before="0" w:after="0"/>
        <w:ind w:firstLine="709"/>
        <w:jc w:val="both"/>
        <w:rPr>
          <w:sz w:val="26"/>
          <w:szCs w:val="26"/>
        </w:rPr>
      </w:pPr>
      <w:r>
        <w:rPr>
          <w:rFonts w:ascii="Times New Roman" w:eastAsia="Times New Roman" w:hAnsi="Times New Roman" w:cs="Times New Roman"/>
          <w:sz w:val="26"/>
          <w:szCs w:val="26"/>
        </w:rPr>
        <w:t>Срок администра</w:t>
      </w:r>
      <w:r>
        <w:rPr>
          <w:rFonts w:ascii="Times New Roman" w:eastAsia="Times New Roman" w:hAnsi="Times New Roman" w:cs="Times New Roman"/>
          <w:sz w:val="26"/>
          <w:szCs w:val="26"/>
        </w:rPr>
        <w:t>тивного ареста исчислять с 14:10</w:t>
      </w:r>
      <w:r>
        <w:rPr>
          <w:rFonts w:ascii="Times New Roman" w:eastAsia="Times New Roman" w:hAnsi="Times New Roman" w:cs="Times New Roman"/>
          <w:sz w:val="26"/>
          <w:szCs w:val="26"/>
        </w:rPr>
        <w:t xml:space="preserve"> 22.01.2025.</w:t>
      </w:r>
    </w:p>
    <w:p>
      <w:pPr>
        <w:spacing w:before="0" w:after="0"/>
        <w:ind w:firstLine="709"/>
        <w:jc w:val="both"/>
        <w:rPr>
          <w:sz w:val="26"/>
          <w:szCs w:val="26"/>
        </w:rPr>
      </w:pPr>
      <w:r>
        <w:rPr>
          <w:rFonts w:ascii="Times New Roman" w:eastAsia="Times New Roman" w:hAnsi="Times New Roman" w:cs="Times New Roman"/>
          <w:sz w:val="26"/>
          <w:szCs w:val="26"/>
        </w:rPr>
        <w:t xml:space="preserve">Наказание обратить к немедленному исполнению. </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Ханты-Мансийского автономного округа – Югры в течение десяти дней со дня вручения или получения копии постановления.</w:t>
      </w:r>
    </w:p>
    <w:p>
      <w:pPr>
        <w:spacing w:before="0" w:after="0"/>
        <w:ind w:firstLine="709"/>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О.П. Артюх</w:t>
      </w:r>
    </w:p>
    <w:p>
      <w:pPr>
        <w:spacing w:before="0" w:after="0"/>
        <w:rPr>
          <w:sz w:val="26"/>
          <w:szCs w:val="26"/>
        </w:rPr>
      </w:pPr>
    </w:p>
    <w:p>
      <w:pPr>
        <w:spacing w:before="0" w:after="0"/>
        <w:rPr>
          <w:sz w:val="26"/>
          <w:szCs w:val="26"/>
        </w:rPr>
      </w:pPr>
      <w:r>
        <w:rPr>
          <w:rFonts w:ascii="Times New Roman" w:eastAsia="Times New Roman" w:hAnsi="Times New Roman" w:cs="Times New Roman"/>
          <w:sz w:val="26"/>
          <w:szCs w:val="26"/>
        </w:rPr>
        <w:t>Копия верна</w:t>
      </w:r>
    </w:p>
    <w:p>
      <w:pPr>
        <w:spacing w:before="0" w:after="20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О.П. Артюх</w:t>
      </w: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31rplc-6">
    <w:name w:val="cat-UserDefined grp-31 rplc-6"/>
    <w:basedOn w:val="DefaultParagraphFont"/>
  </w:style>
  <w:style w:type="character" w:customStyle="1" w:styleId="cat-UserDefinedgrp-32rplc-12">
    <w:name w:val="cat-UserDefined grp-32 rplc-12"/>
    <w:basedOn w:val="DefaultParagraphFont"/>
  </w:style>
  <w:style w:type="character" w:customStyle="1" w:styleId="cat-UserDefinedgrp-33rplc-15">
    <w:name w:val="cat-UserDefined grp-33 rplc-15"/>
    <w:basedOn w:val="DefaultParagraphFont"/>
  </w:style>
  <w:style w:type="character" w:customStyle="1" w:styleId="cat-UserDefinedgrp-34rplc-16">
    <w:name w:val="cat-UserDefined grp-34 rplc-16"/>
    <w:basedOn w:val="DefaultParagraphFont"/>
  </w:style>
  <w:style w:type="character" w:customStyle="1" w:styleId="cat-UserDefinedgrp-35rplc-20">
    <w:name w:val="cat-UserDefined grp-35 rplc-20"/>
    <w:basedOn w:val="DefaultParagraphFont"/>
  </w:style>
  <w:style w:type="character" w:customStyle="1" w:styleId="cat-UserDefinedgrp-36rplc-25">
    <w:name w:val="cat-UserDefined grp-36 rplc-25"/>
    <w:basedOn w:val="DefaultParagraphFont"/>
  </w:style>
  <w:style w:type="character" w:customStyle="1" w:styleId="cat-UserDefinedgrp-37rplc-27">
    <w:name w:val="cat-UserDefined grp-37 rplc-27"/>
    <w:basedOn w:val="DefaultParagraphFont"/>
  </w:style>
  <w:style w:type="character" w:customStyle="1" w:styleId="cat-UserDefinedgrp-38rplc-30">
    <w:name w:val="cat-UserDefined grp-38 rplc-30"/>
    <w:basedOn w:val="DefaultParagraphFont"/>
  </w:style>
  <w:style w:type="character" w:customStyle="1" w:styleId="cat-UserDefinedgrp-36rplc-33">
    <w:name w:val="cat-UserDefined grp-36 rplc-33"/>
    <w:basedOn w:val="DefaultParagraphFont"/>
  </w:style>
  <w:style w:type="character" w:customStyle="1" w:styleId="cat-UserDefinedgrp-40rplc-34">
    <w:name w:val="cat-UserDefined grp-40 rplc-34"/>
    <w:basedOn w:val="DefaultParagraphFont"/>
  </w:style>
  <w:style w:type="character" w:customStyle="1" w:styleId="cat-UserDefinedgrp-39rplc-37">
    <w:name w:val="cat-UserDefined grp-39 rplc-37"/>
    <w:basedOn w:val="DefaultParagraphFont"/>
  </w:style>
  <w:style w:type="character" w:customStyle="1" w:styleId="cat-UserDefinedgrp-42rplc-44">
    <w:name w:val="cat-UserDefined grp-42 rplc-44"/>
    <w:basedOn w:val="DefaultParagraphFont"/>
  </w:style>
  <w:style w:type="character" w:customStyle="1" w:styleId="cat-UserDefinedgrp-41rplc-59">
    <w:name w:val="cat-UserDefined grp-41 rplc-5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